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秘境天使  上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秘境天使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本书出售、求购地址：https://www.jiaokey.com/book/detail/13535431.html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关键词搜索：https://www.jiaokey.com/tag/秘境天使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