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职场综合英语实训手册 第1册</w:t>
      </w:r>
    </w:p>
    <w:p>
      <w:r>
        <w:rPr>
          <w:rFonts w:ascii="宋体" w:hAnsi="宋体" w:eastAsia="宋体"/>
          <w:sz w:val="24"/>
        </w:rPr>
        <w:t>童敬东主编；黄洁，罗海燕副主编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职场综合英语实训手册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童敬东主编；黄洁，罗海燕副主编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本书出售、求购地址：https://www.jiaokey.com/book/detail/13535418.html</w:t>
      </w:r>
    </w:p>
    <w:p>
      <w:r>
        <w:t>更多相关图书推荐：https://www.jiaokey.com</w:t>
      </w:r>
    </w:p>
    <w:p>
      <w:r>
        <w:t>童敬东主编；黄洁，罗海燕副主编 其他作品：https://www.jiaokey.com/tag/童敬东主编；黄洁，罗海燕副主编.html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关键词搜索：https://www.jiaokey.com/tag/职场综合英语实训手册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