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禅荷影思  星云大师题写书名、钱文忠作序 微时代创意图文书</w:t>
      </w:r>
    </w:p>
    <w:p>
      <w:r>
        <w:rPr>
          <w:rFonts w:ascii="宋体" w:hAnsi="宋体" w:eastAsia="宋体"/>
          <w:sz w:val="24"/>
        </w:rPr>
        <w:t>一水编著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禅荷影思  星云大师题写书名、钱文忠作序 微时代创意图文书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本书出售、求购地址：https://www.jiaokey.com/book/detail/13535408.html</w:t>
      </w:r>
    </w:p>
    <w:p>
      <w:r>
        <w:t>更多相关图书推荐：https://www.jiaokey.com</w:t>
      </w:r>
    </w:p>
    <w:p>
      <w:r>
        <w:t>一水编著 其他作品：https://www.jiaokey.com/tag/一水编著.html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关键词搜索：https://www.jiaokey.com/tag/禅荷影思  星云大师题写书名、钱文忠作序 微时代创意图文书.html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