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GCT逻辑历年真题分类精解  2003-2013</w:t>
      </w:r>
    </w:p>
    <w:p>
      <w:r>
        <w:rPr>
          <w:rFonts w:ascii="宋体" w:hAnsi="宋体" w:eastAsia="宋体"/>
          <w:sz w:val="24"/>
        </w:rPr>
        <w:t>周建武主编；罗保华，杨立鹏，唐坚，董仲伟副主编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GCT逻辑历年真题分类精解  2003-2013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周建武主编；罗保华，杨立鹏，唐坚，董仲伟副主编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本书出售、求购地址：https://www.jiaokey.com/book/detail/13535375.html</w:t>
      </w:r>
    </w:p>
    <w:p>
      <w:r>
        <w:t>更多相关图书推荐：https://www.jiaokey.com</w:t>
      </w:r>
    </w:p>
    <w:p>
      <w:r>
        <w:t>周建武主编；罗保华，杨立鹏，唐坚，董仲伟副主编 其他作品：https://www.jiaokey.com/tag/周建武主编；罗保华，杨立鹏，唐坚，董仲伟副主编.html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关键词搜索：https://www.jiaokey.com/tag/GCT逻辑历年真题分类精解  2003-2013.html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