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分阶习题同步训练  数学二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分阶习题同步训练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本书出售、求购地址：https://www.jiaokey.com/book/detail/13535343.html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关键词搜索：https://www.jiaokey.com/tag/分阶习题同步训练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