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承传立新：陈寅恪先生之学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承传立新：陈寅恪先生之学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本书出售、求购地址：https://www.jiaokey.com/book/detail/13535283.html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关键词搜索：https://www.jiaokey.com/tag/承传立新：陈寅恪先生之学.html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