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现行建筑结构规范大全  含条文说明  第2册  砌体、钢、木、混凝土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现行建筑结构规范大全  含条文说明  第2册  砌体、钢、木、混凝土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本书出售、求购地址：https://www.jiaokey.com/book/detail/13535259.html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关键词搜索：https://www.jiaokey.com/tag/现行建筑结构规范大全  含条文说明  第2册  砌体、钢、木、混凝土.html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