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现行建筑结构规范大全  含条文说明  第4册  特种、混合、检测、加固</w:t>
      </w:r>
    </w:p>
    <w:p>
      <w:r>
        <w:rPr>
          <w:rFonts w:ascii="宋体" w:hAnsi="宋体" w:eastAsia="宋体"/>
          <w:sz w:val="24"/>
        </w:rPr>
        <w:t>中国建筑工业出版社编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现行建筑结构规范大全  含条文说明  第4册  特种、混合、检测、加固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本书出售、求购地址：https://www.jiaokey.com/book/detail/13535258.html</w:t>
      </w:r>
    </w:p>
    <w:p>
      <w:r>
        <w:t>更多相关图书推荐：https://www.jiaokey.com</w:t>
      </w:r>
    </w:p>
    <w:p>
      <w:r>
        <w:t>中国建筑工业出版社编 其他作品：https://www.jiaokey.com/tag/中国建筑工业出版社编.html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关键词搜索：https://www.jiaokey.com/tag/现行建筑结构规范大全  含条文说明  第4册  特种、混合、检测、加固.html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