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书名：奥黛丽·赫本  全彩典藏本</w:t>
      </w:r>
    </w:p>
    <w:p>
      <w:r>
        <w:t>作者：（美）唐纳德·斯伯特著；庄靖译</w:t>
      </w:r>
    </w:p>
    <w:p>
      <w:r>
        <w:t>出版社：北京:中国友谊出版公司,2014.06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奥黛丽·赫本  全彩典藏本 评论地址：https://www.jiaokey.com/book/detail/13535245.html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