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100条经典格言的颠覆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100条经典格言的颠覆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本书出售、求购地址：https://www.jiaokey.com/book/detail/13535241.html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关键词搜索：https://www.jiaokey.com/tag/100条经典格言的颠覆.html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