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C罗  C罗亲自授权传记</w:t>
      </w:r>
    </w:p>
    <w:p>
      <w:r>
        <w:rPr>
          <w:rFonts w:ascii="宋体" w:hAnsi="宋体" w:eastAsia="宋体"/>
          <w:sz w:val="24"/>
        </w:rPr>
        <w:t>卢卡·凯奥里（LucaCaioli）著；夏静宇译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C罗  C罗亲自授权传记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卢卡·凯奥里（LucaCaioli）著；夏静宇译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本书出售、求购地址：https://www.jiaokey.com/book/detail/13535237.html</w:t>
      </w:r>
    </w:p>
    <w:p>
      <w:r>
        <w:t>更多相关图书推荐：https://www.jiaokey.com</w:t>
      </w:r>
    </w:p>
    <w:p>
      <w:r>
        <w:t>卢卡·凯奥里（LucaCaioli）著；夏静宇译 其他作品：https://www.jiaokey.com/tag/卢卡·凯奥里（LucaCaioli）著；夏静宇译.html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关键词搜索：https://www.jiaokey.com/tag/C罗  C罗亲自授权传记.html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