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书名：古代文化与古典文献论稿</w:t>
      </w:r>
    </w:p>
    <w:p>
      <w:r>
        <w:t>作者：陈卫星，张伶俐著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总页数：218</w:t>
      </w:r>
    </w:p>
    <w:p>
      <w:r>
        <w:t>更多请访问教客网: www.jiaokey.com</w:t>
      </w:r>
    </w:p>
    <w:p>
      <w:r>
        <w:t>古代文化与古典文献论稿 评论地址：https://www.jiaokey.com/book/detail/13535220.html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