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爱他，就要鼓励他  培养孩子100招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爱他，就要鼓励他  培养孩子100招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本书出售、求购地址：https://www.jiaokey.com/book/detail/13535212.html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关键词搜索：https://www.jiaokey.com/tag/爱他，就要鼓励他  培养孩子100招.html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