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读菜根谭学做事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读菜根谭学做事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本书出售、求购地址：https://www.jiaokey.com/book/detail/13535209.html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读菜根谭学做事.html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