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《3-6岁儿童学习与发展指南》解读  幼儿园的教师指导</w:t>
      </w:r>
    </w:p>
    <w:p>
      <w:r>
        <w:rPr>
          <w:rFonts w:ascii="宋体" w:hAnsi="宋体" w:eastAsia="宋体"/>
          <w:sz w:val="24"/>
        </w:rPr>
        <w:t>李季湄，冯晓霞主编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《3-6岁儿童学习与发展指南》解读  幼儿园的教师指导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李季湄，冯晓霞主编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本书出售、求购地址：https://www.jiaokey.com/book/detail/13535205.html</w:t>
      </w:r>
    </w:p>
    <w:p>
      <w:r>
        <w:t>更多相关图书推荐：https://www.jiaokey.com</w:t>
      </w:r>
    </w:p>
    <w:p>
      <w:r>
        <w:t>李季湄，冯晓霞主编 其他作品：https://www.jiaokey.com/tag/李季湄，冯晓霞主编.html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关键词搜索：https://www.jiaokey.com/tag/学前教育-指南.html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