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十五司狐祭  第2版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十五司狐祭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本书出售、求购地址：https://www.jiaokey.com/book/detail/13535191.html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关键词搜索：https://www.jiaokey.com/tag/十五司狐祭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