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全国经济专业技术资格考试辅导书  2013中级经济师财政税收专业知识与实务·应试指南及全真模拟试卷</w:t>
      </w:r>
    </w:p>
    <w:p>
      <w:r>
        <w:rPr>
          <w:rFonts w:ascii="宋体" w:hAnsi="宋体" w:eastAsia="宋体"/>
          <w:sz w:val="24"/>
        </w:rPr>
        <w:t>职业培训教育网，中华会计网校著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全国经济专业技术资格考试辅导书  2013中级经济师财政税收专业知识与实务·应试指南及全真模拟试卷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本书出售、求购地址：https://www.jiaokey.com/book/detail/13535180.html</w:t>
      </w:r>
    </w:p>
    <w:p>
      <w:r>
        <w:t>更多相关图书推荐：https://www.jiaokey.com</w:t>
      </w:r>
    </w:p>
    <w:p>
      <w:r>
        <w:t>职业培训教育网，中华会计网校著 其他作品：https://www.jiaokey.com/tag/职业培训教育网，中华会计网校著.html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关键词搜索：https://www.jiaokey.com/tag/全国经济专业技术资格考试辅导书  2013中级经济师财政税收专业知识与实务·应试指南及全真模拟试卷.html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