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梦想成真2013中级经济师人力资源管理专业知识与实务·应试指南及全真模拟试卷全国经济专业技术资格考试辅导书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梦想成真2013中级经济师人力资源管理专业知识与实务·应试指南及全真模拟试卷全国经济专业技术资格考试辅导书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本书出售、求购地址：https://www.jiaokey.com/book/detail/13535175.html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关键词搜索：https://www.jiaokey.com/tag/梦想成真2013中级经济师人力资源管理专业知识与实务·应试指南及全真模拟试卷全国经济专业技术资格考试辅导书.html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