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阅卷人点拨考研数学历届真题考点与题型分类精解98考点全突破  数学  1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阅卷人点拨考研数学历届真题考点与题型分类精解98考点全突破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本书出售、求购地址：https://www.jiaokey.com/book/detail/13535134.html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关键词搜索：https://www.jiaokey.com/tag/阅卷人点拨考研数学历届真题考点与题型分类精解98考点全突破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