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阅卷人点拨考研数学历届真题15天突破  数学二  2015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阅卷人点拨考研数学历届真题15天突破  数学二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本书出售、求购地址：https://www.jiaokey.com/book/detail/13535128.html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关键词搜索：https://www.jiaokey.com/tag/阅卷人点拨考研数学历届真题15天突破  数学二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