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春去春回</w:t>
      </w:r>
    </w:p>
    <w:p>
      <w:r>
        <w:rPr>
          <w:rFonts w:ascii="宋体" w:hAnsi="宋体" w:eastAsia="宋体"/>
          <w:sz w:val="24"/>
        </w:rPr>
        <w:t>杨辉隆著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5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春去春回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杨辉隆著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新诗(地点:中国年代:现代)新诗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本书出售、求购地址：https://www.jiaokey.com/book/detail/13535125.html</w:t>
      </w:r>
    </w:p>
    <w:p>
      <w:r>
        <w:t>更多相关图书推荐：https://www.jiaokey.com</w:t>
      </w:r>
    </w:p>
    <w:p>
      <w:r>
        <w:t>杨辉隆著 其他作品：https://www.jiaokey.com/tag/杨辉隆著.html</w:t>
      </w:r>
    </w:p>
    <w:p>
      <w:r>
        <w:t>重庆:重庆出版社,2004.09 出版图书：https://www.jiaokey.com/tag/重庆:重庆出版社,2004.09.html</w:t>
      </w:r>
    </w:p>
    <w:p>
      <w:r>
        <w:t>关键词搜索：https://www.jiaokey.com/tag/新诗(地点:中国年代:现代)新诗.html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