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书名：建筑设备安装工程概预算  第2版</w:t>
      </w:r>
    </w:p>
    <w:p>
      <w:r>
        <w:t>作者：刘玉国，刘芳主编；金鹏涛副主编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总页数：287</w:t>
      </w:r>
    </w:p>
    <w:p>
      <w:r>
        <w:t>更多请访问教客网: www.jiaokey.com</w:t>
      </w:r>
    </w:p>
    <w:p>
      <w:r>
        <w:t>建筑设备安装工程概预算  第2版 评论地址：https://www.jiaokey.com/book/detail/13535114.html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