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老蒋英语精品系列之二  2015  MBA、MPA、MPAcc等专业学位考研英语  2  核心词汇老蒋笔记+核心词汇速记掌中宝  蒋氏乱序版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老蒋英语精品系列之二  2015  MBA、MPA、MPAcc等专业学位考研英语  2  核心词汇老蒋笔记+核心词汇速记掌中宝  蒋氏乱序版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本书出售、求购地址：https://www.jiaokey.com/book/detail/13535096.html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关键词搜索：https://www.jiaokey.com/tag/老蒋英语精品系列之二  2015  MBA、MPA、MPAcc等专业学位考研英语  2  核心词汇老蒋笔记+核心词汇速记掌中宝  蒋氏乱序版.html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