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全国计算机等级考试上机考试考点详解与命题剖析  二级Access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全国计算机等级考试上机考试考点详解与命题剖析  二级Access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本书出售、求购地址：https://www.jiaokey.com/book/detail/13535090.html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关键词搜索：https://www.jiaokey.com/tag/全国计算机等级考试上机考试考点详解与命题剖析  二级Access.html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