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书名：一级计算机基础及MS Office应用</w:t>
      </w:r>
    </w:p>
    <w:p>
      <w:r>
        <w:t>作者：新思路教育科技研究中心编</w:t>
      </w:r>
    </w:p>
    <w:p>
      <w:r>
        <w:t>出版社：北京：机械工业出版社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一级计算机基础及MS Office应用 评论地址：https://www.jiaokey.com/book/detail/13535088.html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