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管理火星人的女人  一位女性航太工程师的回忆录</w:t>
      </w:r>
    </w:p>
    <w:p>
      <w:r>
        <w:rPr>
          <w:rFonts w:ascii="宋体" w:hAnsi="宋体" w:eastAsia="宋体"/>
          <w:sz w:val="24"/>
        </w:rPr>
        <w:t>（美）唐娜·雪利（Donna Shirley）著；刘灯译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管理火星人的女人  一位女性航太工程师的回忆录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（美）唐娜·雪利（Donna Shirley）著；刘灯译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本书出售、求购地址：https://www.jiaokey.com/book/detail/13535086.html</w:t>
      </w:r>
    </w:p>
    <w:p>
      <w:r>
        <w:t>更多相关图书推荐：https://www.jiaokey.com</w:t>
      </w:r>
    </w:p>
    <w:p>
      <w:r>
        <w:t>（美）唐娜·雪利（Donna Shirley）著；刘灯译 其他作品：https://www.jiaokey.com/tag/（美）唐娜·雪利（Donna Shirley）著；刘灯译.html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关键词搜索：https://www.jiaokey.com/tag/管理火星人的女人  一位女性航太工程师的回忆录.html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