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美国妇女解放的神话</w:t>
      </w:r>
    </w:p>
    <w:p>
      <w:r>
        <w:rPr>
          <w:rFonts w:ascii="宋体" w:hAnsi="宋体" w:eastAsia="宋体"/>
          <w:sz w:val="24"/>
        </w:rPr>
        <w:t>（美）西尔维亚·安·休利特著；马莉，张昌辉译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美国妇女解放的神话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（美）西尔维亚·安·休利特著；马莉，张昌辉译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本书出售、求购地址：https://www.jiaokey.com/book/detail/13535060.html</w:t>
      </w:r>
    </w:p>
    <w:p>
      <w:r>
        <w:t>更多相关图书推荐：https://www.jiaokey.com</w:t>
      </w:r>
    </w:p>
    <w:p>
      <w:r>
        <w:t>（美）西尔维亚·安·休利特著；马莉，张昌辉译 其他作品：https://www.jiaokey.com/tag/（美）西尔维亚·安·休利特著；马莉，张昌辉译.html</w:t>
      </w:r>
    </w:p>
    <w:p>
      <w:r>
        <w:t>明镜出版社 出版图书：https://www.jiaokey.com/tag/明镜出版社.html</w:t>
      </w:r>
    </w:p>
    <w:p>
      <w:r>
        <w:t>关键词搜索：https://www.jiaokey.com/tag/美国妇女解放的神话.html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