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48小时精通CorelDRAW  X6  全彩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48小时精通CorelDRAW  X6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本书出售、求购地址：https://www.jiaokey.com/book/detail/13535052.html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关键词搜索：https://www.jiaokey.com/tag/48小时精通CorelDRAW  X6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