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书名：Maya材质</w:t>
      </w:r>
    </w:p>
    <w:p>
      <w:r>
        <w:t>作者：李靓，房晓溪，陈旺主编；彭娜，李莹，田罡副主编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Maya材质 评论地址：https://www.jiaokey.com/book/detail/13535051.html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