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水利水电工程深埋长隧洞工程地质研究</w:t>
      </w:r>
    </w:p>
    <w:p>
      <w:r>
        <w:rPr>
          <w:rFonts w:ascii="宋体" w:hAnsi="宋体" w:eastAsia="宋体"/>
          <w:sz w:val="24"/>
        </w:rPr>
        <w:t>宋嶽，高玉生，贾国臣等编著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水利水电工程深埋长隧洞工程地质研究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宋嶽，高玉生，贾国臣等编著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本书出售、求购地址：https://www.jiaokey.com/book/detail/13535030.html</w:t>
      </w:r>
    </w:p>
    <w:p>
      <w:r>
        <w:t>更多相关图书推荐：https://www.jiaokey.com</w:t>
      </w:r>
    </w:p>
    <w:p>
      <w:r>
        <w:t>宋嶽，高玉生，贾国臣等编著 其他作品：https://www.jiaokey.com/tag/宋嶽，高玉生，贾国臣等编著.html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关键词搜索：https://www.jiaokey.com/tag/水利水电工程深埋长隧洞工程地质研究.html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