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历史、女性与性别政治  重读张爱玲</w:t>
      </w:r>
    </w:p>
    <w:p>
      <w:r>
        <w:rPr>
          <w:rFonts w:ascii="宋体" w:hAnsi="宋体" w:eastAsia="宋体"/>
          <w:sz w:val="24"/>
        </w:rPr>
        <w:t>林幸谦著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历史、女性与性别政治  重读张爱玲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本书出售、求购地址：https://www.jiaokey.com/book/detail/13535028.html</w:t>
      </w:r>
    </w:p>
    <w:p>
      <w:r>
        <w:t>更多相关图书推荐：https://www.jiaokey.com</w:t>
      </w:r>
    </w:p>
    <w:p>
      <w:r>
        <w:t>林幸谦著 其他作品：https://www.jiaokey.com/tag/林幸谦著.html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关键词搜索：https://www.jiaokey.com/tag/历史、女性与性别政治  重读张爱玲.html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