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书名：线性代数200题</w:t>
      </w:r>
    </w:p>
    <w:p>
      <w:r>
        <w:t>作者：张天德，吕洪波，刘保东主编；刘长文，董新梅，赵培怡副主编</w:t>
      </w:r>
    </w:p>
    <w:p>
      <w:r>
        <w:t>出版社：济南：山东科学技术出版社</w:t>
      </w:r>
    </w:p>
    <w:p>
      <w:r>
        <w:t>出版日期：2014.05</w:t>
      </w:r>
    </w:p>
    <w:p>
      <w:r>
        <w:t>总页数：106</w:t>
      </w:r>
    </w:p>
    <w:p>
      <w:r>
        <w:t>更多请访问教客网: www.jiaokey.com</w:t>
      </w:r>
    </w:p>
    <w:p>
      <w:r>
        <w:t>线性代数200题 评论地址：https://www.jiaokey.com/book/detail/13534998.html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