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数学二  2015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数学二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本书出售、求购地址：https://www.jiaokey.com/book/detail/13534996.html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数学二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