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书名：富有想象力的教学设计  基兰·伊根认知工具理论课堂应用研究</w:t>
      </w:r>
    </w:p>
    <w:p>
      <w:r>
        <w:t>作者：潘庆玉著</w:t>
      </w:r>
    </w:p>
    <w:p>
      <w:r>
        <w:t>出版社：广州：广东教育出版社</w:t>
      </w:r>
    </w:p>
    <w:p>
      <w:r>
        <w:t>出版日期：2014.04</w:t>
      </w:r>
    </w:p>
    <w:p>
      <w:r>
        <w:t>总页数：328</w:t>
      </w:r>
    </w:p>
    <w:p>
      <w:r>
        <w:t>更多请访问教客网: www.jiaokey.com</w:t>
      </w:r>
    </w:p>
    <w:p>
      <w:r>
        <w:t>富有想象力的教学设计  基兰·伊根认知工具理论课堂应用研究 评论地址：https://www.jiaokey.com/book/detail/13534980.html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