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希腊人  历史、文化和社会  第2版</w:t>
      </w:r>
    </w:p>
    <w:p>
      <w:r>
        <w:rPr>
          <w:rFonts w:ascii="宋体" w:hAnsi="宋体" w:eastAsia="宋体"/>
          <w:sz w:val="24"/>
        </w:rPr>
        <w:t>（美）莫里斯，（美）鲍威尔著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希腊人  历史、文化和社会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（美）莫里斯，（美）鲍威尔著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本书出售、求购地址：https://www.jiaokey.com/book/detail/13534975.html</w:t>
      </w:r>
    </w:p>
    <w:p>
      <w:r>
        <w:t>更多相关图书推荐：https://www.jiaokey.com</w:t>
      </w:r>
    </w:p>
    <w:p>
      <w:r>
        <w:t>（美）莫里斯，（美）鲍威尔著 其他作品：https://www.jiaokey.com/tag/（美）莫里斯，（美）鲍威尔著.html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关键词搜索：https://www.jiaokey.com/tag/希腊人  历史、文化和社会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