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核心词汇速记  蒋氏乱序版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核心词汇速记  蒋氏乱序版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本书出售、求购地址：https://www.jiaokey.com/book/detail/13534960.html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核心词汇速记  蒋氏乱序版.html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