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教育跨境提供  英国经验及对江苏的启示</w:t>
      </w:r>
    </w:p>
    <w:p>
      <w:r>
        <w:rPr>
          <w:rFonts w:ascii="宋体" w:hAnsi="宋体" w:eastAsia="宋体"/>
          <w:sz w:val="24"/>
        </w:rPr>
        <w:t>袁靖宇主编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教育跨境提供  英国经验及对江苏的启示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本书出售、求购地址：https://www.jiaokey.com/book/detail/13534952.html</w:t>
      </w:r>
    </w:p>
    <w:p>
      <w:r>
        <w:t>更多相关图书推荐：https://www.jiaokey.com</w:t>
      </w:r>
    </w:p>
    <w:p>
      <w:r>
        <w:t>袁靖宇主编 其他作品：https://www.jiaokey.com/tag/袁靖宇主编.html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关键词搜索：https://www.jiaokey.com/tag/教育跨境提供  英国经验及对江苏的启示.html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