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界面视角下的第二语言论元结构习得研究</w:t>
      </w:r>
    </w:p>
    <w:p>
      <w:r>
        <w:rPr>
          <w:rFonts w:ascii="宋体" w:hAnsi="宋体" w:eastAsia="宋体"/>
          <w:sz w:val="24"/>
        </w:rPr>
        <w:t>高育松，王敏著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界面视角下的第二语言论元结构习得研究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高育松，王敏著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本书出售、求购地址：https://www.jiaokey.com/book/detail/13534933.html</w:t>
      </w:r>
    </w:p>
    <w:p>
      <w:r>
        <w:t>更多相关图书推荐：https://www.jiaokey.com</w:t>
      </w:r>
    </w:p>
    <w:p>
      <w:r>
        <w:t>高育松，王敏著 其他作品：https://www.jiaokey.com/tag/高育松，王敏著.html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关键词搜索：https://www.jiaokey.com/tag/界面视角下的第二语言论元结构习得研究.html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