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书名：灯与戏  安徽非物质文化遗产调查与研究</w:t>
      </w:r>
    </w:p>
    <w:p>
      <w:r>
        <w:t>作者：朱万曙编著</w:t>
      </w:r>
    </w:p>
    <w:p>
      <w:r>
        <w:t>出版社：合肥:安徽文艺出版社,2014.05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灯与戏  安徽非物质文化遗产调查与研究 评论地址：https://www.jiaokey.com/book/detail/13534928.html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