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近代中国留学史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近代中国留学史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本书出售、求购地址：https://www.jiaokey.com/book/detail/13534915.html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关键词搜索：https://www.jiaokey.com/tag/近代中国留学史.html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