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书名：伊东丰雄</w:t>
      </w:r>
    </w:p>
    <w:p>
      <w:r>
        <w:t>作者：日本日经BP社日经建筑编；龚婉如译</w:t>
      </w:r>
    </w:p>
    <w:p>
      <w:r>
        <w:t>出版社：北京:北京美术摄影出版社,2013.12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伊东丰雄 评论地址：https://www.jiaokey.com/book/detail/13534908.html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