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书名：谢谢你，让我变成更好的自己</w:t>
      </w:r>
    </w:p>
    <w:p>
      <w:r>
        <w:t>作者：阿莱著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谢谢你，让我变成更好的自己 评论地址：https://www.jiaokey.com/book/detail/13534903.html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