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书名：从游  福州一中校长李迅教育笔迹</w:t>
      </w:r>
    </w:p>
    <w:p>
      <w:r>
        <w:t>作者：李迅著</w:t>
      </w:r>
    </w:p>
    <w:p>
      <w:r>
        <w:t>出版社：福州:福建教育出版社,2014.04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从游  福州一中校长李迅教育笔迹 评论地址：https://www.jiaokey.com/book/detail/13534898.html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