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如何让女孩不被性伤害，如何让男孩不被性教坏</w:t>
      </w:r>
    </w:p>
    <w:p>
      <w:r>
        <w:rPr>
          <w:rFonts w:ascii="宋体" w:hAnsi="宋体" w:eastAsia="宋体"/>
          <w:sz w:val="24"/>
        </w:rPr>
        <w:t>（美）麦克维尔著；幸敏译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如何让女孩不被性伤害，如何让男孩不被性教坏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（美）麦克维尔著；幸敏译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本书出售、求购地址：https://www.jiaokey.com/book/detail/13534863.html</w:t>
      </w:r>
    </w:p>
    <w:p>
      <w:r>
        <w:t>更多相关图书推荐：https://www.jiaokey.com</w:t>
      </w:r>
    </w:p>
    <w:p>
      <w:r>
        <w:t>（美）麦克维尔著；幸敏译 其他作品：https://www.jiaokey.com/tag/（美）麦克维尔著；幸敏译.html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关键词搜索：https://www.jiaokey.com/tag/如何让女孩不被性伤害，如何让男孩不被性教坏.html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