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钢铁产品标准汇编  07册  精密合金及其他具有特殊物理性能材料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钢铁产品标准汇编  07册  精密合金及其他具有特殊物理性能材料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本书出售、求购地址：https://www.jiaokey.com/book/detail/13534828.html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关键词搜索：https://www.jiaokey.com/tag/钢铁产品标准汇编  07册  精密合金及其他具有特殊物理性能材料.html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