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小学生考场作文名师分步详解  四年级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小学生考场作文名师分步详解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本书出售、求购地址：https://www.jiaokey.com/book/detail/13534811.html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关键词搜索：https://www.jiaokey.com/tag/小学生考场作文名师分步详解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