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最后的尊严  长沙殡葬报告</w:t>
      </w:r>
    </w:p>
    <w:p>
      <w:r>
        <w:rPr>
          <w:rFonts w:ascii="宋体" w:hAnsi="宋体" w:eastAsia="宋体"/>
          <w:sz w:val="24"/>
        </w:rPr>
        <w:t>胡启明著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最后的尊严  长沙殡葬报告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本书出售、求购地址：https://www.jiaokey.com/book/detail/13534806.html</w:t>
      </w:r>
    </w:p>
    <w:p>
      <w:r>
        <w:t>更多相关图书推荐：https://www.jiaokey.com</w:t>
      </w:r>
    </w:p>
    <w:p>
      <w:r>
        <w:t>胡启明著 其他作品：https://www.jiaokey.com/tag/胡启明著.html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关键词搜索：https://www.jiaokey.com/tag/最后的尊严  长沙殡葬报告.html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