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神秘的怪异现象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神秘的怪异现象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本书出售、求购地址：https://www.jiaokey.com/book/detail/13534788.html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关键词搜索：https://www.jiaokey.com/tag/神秘的怪异现象.html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