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为新世界而教育  如何教育潜在成人</w:t>
      </w:r>
    </w:p>
    <w:p>
      <w:r>
        <w:rPr>
          <w:rFonts w:ascii="宋体" w:hAnsi="宋体" w:eastAsia="宋体"/>
          <w:sz w:val="24"/>
        </w:rPr>
        <w:t>（意）蒙台梭利著；田时纲译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为新世界而教育  如何教育潜在成人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本书出售、求购地址：https://www.jiaokey.com/book/detail/13534722.html</w:t>
      </w:r>
    </w:p>
    <w:p>
      <w:r>
        <w:t>更多相关图书推荐：https://www.jiaokey.com</w:t>
      </w:r>
    </w:p>
    <w:p>
      <w:r>
        <w:t>（意）蒙台梭利著；田时纲译 其他作品：https://www.jiaokey.com/tag/（意）蒙台梭利著；田时纲译.html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关键词搜索：https://www.jiaokey.com/tag/为新世界而教育  如何教育潜在成人.html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