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在航天飞机里怎么大小便？</w:t>
      </w:r>
    </w:p>
    <w:p>
      <w:r>
        <w:rPr>
          <w:rFonts w:ascii="宋体" w:hAnsi="宋体" w:eastAsia="宋体"/>
          <w:sz w:val="24"/>
        </w:rPr>
        <w:t>（美）马伦著；杨荣鑫译；李萌绘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在航天飞机里怎么大小便？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（美）马伦著；杨荣鑫译；李萌绘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本书出售、求购地址：https://www.jiaokey.com/book/detail/13534700.html</w:t>
      </w:r>
    </w:p>
    <w:p>
      <w:r>
        <w:t>更多相关图书推荐：https://www.jiaokey.com</w:t>
      </w:r>
    </w:p>
    <w:p>
      <w:r>
        <w:t>（美）马伦著；杨荣鑫译；李萌绘 其他作品：https://www.jiaokey.com/tag/（美）马伦著；杨荣鑫译；李萌绘.html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关键词搜索：https://www.jiaokey.com/tag/在航天飞机里怎么大小便？.html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